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730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Тотаркуловой Мадины Хусеиновны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Тотаркулова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Тотаркулова М.Х.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Тотаркулов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Тотаркулов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Тотаркулова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Тотаркулова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2 ст. 12.9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</w:t>
      </w:r>
      <w:r>
        <w:rPr>
          <w:rFonts w:ascii="Times New Roman" w:eastAsia="Times New Roman" w:hAnsi="Times New Roman" w:cs="Times New Roman"/>
          <w:sz w:val="26"/>
          <w:szCs w:val="26"/>
        </w:rPr>
        <w:t>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Тотаркулов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установлено, что Тотаркулов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Тотаркулов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Тотаркулов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Тотаркулов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Тотаркулову Мадину Хусеиновну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9rplc-5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</w:t>
      </w:r>
      <w:r>
        <w:rPr>
          <w:rFonts w:ascii="Times New Roman" w:eastAsia="Times New Roman" w:hAnsi="Times New Roman" w:cs="Times New Roman"/>
          <w:sz w:val="26"/>
          <w:szCs w:val="26"/>
        </w:rPr>
        <w:t>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0412365400395007302520132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РФ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8rplc-11">
    <w:name w:val="cat-PassportData grp-28 rplc-11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OrganizationNamegrp-29rplc-55">
    <w:name w:val="cat-OrganizationName grp-29 rplc-55"/>
    <w:basedOn w:val="DefaultParagraphFont"/>
  </w:style>
  <w:style w:type="character" w:customStyle="1" w:styleId="cat-UserDefinedgrp-41rplc-61">
    <w:name w:val="cat-UserDefined grp-41 rplc-61"/>
    <w:basedOn w:val="DefaultParagraphFont"/>
  </w:style>
  <w:style w:type="character" w:customStyle="1" w:styleId="cat-UserDefinedgrp-42rplc-64">
    <w:name w:val="cat-UserDefined grp-4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